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A621" w14:textId="77777777" w:rsidR="005B3FE1" w:rsidRDefault="00000000">
      <w:pPr>
        <w:spacing w:after="40"/>
        <w:jc w:val="center"/>
      </w:pPr>
      <w:r>
        <w:rPr>
          <w:b/>
          <w:sz w:val="32"/>
        </w:rPr>
        <w:t>事前エントリーシート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6860"/>
      </w:tblGrid>
      <w:tr w:rsidR="005B3FE1" w14:paraId="1C808235" w14:textId="77777777">
        <w:trPr>
          <w:trHeight w:hRule="exact" w:val="425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50DB1E06" w14:textId="77777777" w:rsidR="005B3FE1" w:rsidRDefault="00000000">
            <w:r>
              <w:rPr>
                <w:b/>
              </w:rPr>
              <w:t>氏名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BA473" w14:textId="77777777" w:rsidR="005B3FE1" w:rsidRDefault="005B3FE1"/>
        </w:tc>
      </w:tr>
      <w:tr w:rsidR="005B3FE1" w14:paraId="595A6D2E" w14:textId="77777777">
        <w:trPr>
          <w:trHeight w:hRule="exact" w:val="425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090FE81A" w14:textId="77777777" w:rsidR="005B3FE1" w:rsidRDefault="00000000">
            <w:r>
              <w:rPr>
                <w:b/>
              </w:rPr>
              <w:t>フリガナ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7D8F1" w14:textId="77777777" w:rsidR="005B3FE1" w:rsidRDefault="005B3FE1"/>
        </w:tc>
      </w:tr>
      <w:tr w:rsidR="005B3FE1" w14:paraId="62F515B3" w14:textId="77777777">
        <w:trPr>
          <w:trHeight w:hRule="exact" w:val="425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7D1B54C6" w14:textId="77777777" w:rsidR="005B3FE1" w:rsidRDefault="00000000">
            <w:r>
              <w:rPr>
                <w:b/>
              </w:rPr>
              <w:t>性別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032AF" w14:textId="77777777" w:rsidR="005B3FE1" w:rsidRDefault="005B3FE1"/>
        </w:tc>
      </w:tr>
      <w:tr w:rsidR="005B3FE1" w14:paraId="1F523348" w14:textId="77777777">
        <w:trPr>
          <w:trHeight w:hRule="exact" w:val="425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6F4E61B8" w14:textId="77777777" w:rsidR="005B3FE1" w:rsidRDefault="00000000">
            <w:r>
              <w:rPr>
                <w:b/>
              </w:rPr>
              <w:t>生年月日（西暦）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7CD0D" w14:textId="77777777" w:rsidR="005B3FE1" w:rsidRDefault="005B3FE1"/>
        </w:tc>
      </w:tr>
      <w:tr w:rsidR="005B3FE1" w14:paraId="2A14A5F0" w14:textId="77777777">
        <w:trPr>
          <w:trHeight w:hRule="exact" w:val="425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2F86168B" w14:textId="77777777" w:rsidR="005B3FE1" w:rsidRDefault="00000000">
            <w:r>
              <w:rPr>
                <w:b/>
              </w:rPr>
              <w:t>住所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B8D9D" w14:textId="77777777" w:rsidR="005B3FE1" w:rsidRDefault="005B3FE1"/>
        </w:tc>
      </w:tr>
      <w:tr w:rsidR="005B3FE1" w14:paraId="2769ADC6" w14:textId="77777777">
        <w:trPr>
          <w:trHeight w:hRule="exact" w:val="425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752EC339" w14:textId="77777777" w:rsidR="005B3FE1" w:rsidRDefault="00000000">
            <w:r>
              <w:rPr>
                <w:b/>
              </w:rPr>
              <w:t>連絡先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45626" w14:textId="77777777" w:rsidR="005B3FE1" w:rsidRDefault="005B3FE1"/>
        </w:tc>
      </w:tr>
      <w:tr w:rsidR="005B3FE1" w14:paraId="64E18864" w14:textId="77777777">
        <w:trPr>
          <w:trHeight w:hRule="exact" w:val="425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1C3C40BA" w14:textId="77777777" w:rsidR="005B3FE1" w:rsidRDefault="00000000">
            <w:r>
              <w:rPr>
                <w:b/>
              </w:rPr>
              <w:t>電子メール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BD119" w14:textId="77777777" w:rsidR="005B3FE1" w:rsidRDefault="005B3FE1"/>
        </w:tc>
      </w:tr>
      <w:tr w:rsidR="005B3FE1" w14:paraId="5D8F8FE6" w14:textId="77777777">
        <w:trPr>
          <w:trHeight w:hRule="exact" w:val="425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3B3A5C24" w14:textId="77777777" w:rsidR="005B3FE1" w:rsidRDefault="00000000">
            <w:r>
              <w:rPr>
                <w:b/>
              </w:rPr>
              <w:t>会社名・所属団体名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D9590" w14:textId="77777777" w:rsidR="005B3FE1" w:rsidRDefault="005B3FE1"/>
        </w:tc>
      </w:tr>
      <w:tr w:rsidR="005B3FE1" w14:paraId="43F1A164" w14:textId="77777777">
        <w:trPr>
          <w:trHeight w:hRule="exact" w:val="425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67905B8B" w14:textId="77777777" w:rsidR="005B3FE1" w:rsidRDefault="00000000">
            <w:r>
              <w:rPr>
                <w:b/>
              </w:rPr>
              <w:t>自薦・推薦者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4E067" w14:textId="77777777" w:rsidR="005B3FE1" w:rsidRDefault="005B3FE1"/>
        </w:tc>
      </w:tr>
    </w:tbl>
    <w:p w14:paraId="27C9483B" w14:textId="77777777" w:rsidR="005B3FE1" w:rsidRDefault="005B3FE1">
      <w:pPr>
        <w:spacing w:after="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6860"/>
      </w:tblGrid>
      <w:tr w:rsidR="005B3FE1" w14:paraId="1500B5EA" w14:textId="77777777" w:rsidTr="00837992">
        <w:trPr>
          <w:trHeight w:val="2707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6FE4BD2C" w14:textId="77777777" w:rsidR="005B3FE1" w:rsidRDefault="00000000">
            <w:proofErr w:type="spellStart"/>
            <w:r>
              <w:rPr>
                <w:b/>
              </w:rPr>
              <w:t>経歴</w:t>
            </w:r>
            <w:proofErr w:type="spellEnd"/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349A" w14:textId="77777777" w:rsidR="005B3FE1" w:rsidRDefault="005B3FE1"/>
        </w:tc>
      </w:tr>
      <w:tr w:rsidR="005B3FE1" w14:paraId="6CDCD118" w14:textId="77777777" w:rsidTr="00837992">
        <w:trPr>
          <w:trHeight w:val="2832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574F8DCD" w14:textId="77777777" w:rsidR="005B3FE1" w:rsidRDefault="00000000">
            <w:pPr>
              <w:rPr>
                <w:lang w:eastAsia="ja-JP"/>
              </w:rPr>
            </w:pPr>
            <w:r>
              <w:rPr>
                <w:b/>
                <w:lang w:eastAsia="ja-JP"/>
              </w:rPr>
              <w:t>活動内容を具体的に</w:t>
            </w:r>
            <w:r>
              <w:rPr>
                <w:b/>
                <w:lang w:eastAsia="ja-JP"/>
              </w:rPr>
              <w:br/>
            </w:r>
            <w:r>
              <w:rPr>
                <w:b/>
                <w:lang w:eastAsia="ja-JP"/>
              </w:rPr>
              <w:t>教えて下さい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C95E" w14:textId="77777777" w:rsidR="005B3FE1" w:rsidRDefault="005B3FE1">
            <w:pPr>
              <w:rPr>
                <w:lang w:eastAsia="ja-JP"/>
              </w:rPr>
            </w:pPr>
          </w:p>
        </w:tc>
      </w:tr>
      <w:tr w:rsidR="005B3FE1" w14:paraId="32A37B5D" w14:textId="77777777" w:rsidTr="00837992">
        <w:trPr>
          <w:trHeight w:val="3099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6E4E7D87" w14:textId="77777777" w:rsidR="005B3FE1" w:rsidRDefault="00000000">
            <w:pPr>
              <w:rPr>
                <w:lang w:eastAsia="ja-JP"/>
              </w:rPr>
            </w:pPr>
            <w:r>
              <w:rPr>
                <w:b/>
                <w:lang w:eastAsia="ja-JP"/>
              </w:rPr>
              <w:t>活動のなかで１番の</w:t>
            </w:r>
            <w:r>
              <w:rPr>
                <w:b/>
                <w:lang w:eastAsia="ja-JP"/>
              </w:rPr>
              <w:br/>
            </w:r>
            <w:r>
              <w:rPr>
                <w:b/>
                <w:lang w:eastAsia="ja-JP"/>
              </w:rPr>
              <w:t>アピールポイントを</w:t>
            </w:r>
            <w:r>
              <w:rPr>
                <w:b/>
                <w:lang w:eastAsia="ja-JP"/>
              </w:rPr>
              <w:br/>
            </w:r>
            <w:r>
              <w:rPr>
                <w:b/>
                <w:lang w:eastAsia="ja-JP"/>
              </w:rPr>
              <w:t>教えてください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8EF7" w14:textId="77777777" w:rsidR="005B3FE1" w:rsidRDefault="005B3FE1">
            <w:pPr>
              <w:rPr>
                <w:lang w:eastAsia="ja-JP"/>
              </w:rPr>
            </w:pPr>
          </w:p>
        </w:tc>
      </w:tr>
    </w:tbl>
    <w:p w14:paraId="44C06C43" w14:textId="77777777" w:rsidR="005B3FE1" w:rsidRDefault="005B3FE1">
      <w:pPr>
        <w:spacing w:after="0"/>
        <w:rPr>
          <w:lang w:eastAsia="ja-JP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6860"/>
      </w:tblGrid>
      <w:tr w:rsidR="005B3FE1" w14:paraId="57DCE544" w14:textId="77777777" w:rsidTr="003159FF">
        <w:trPr>
          <w:trHeight w:val="1107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25061923" w14:textId="77777777" w:rsidR="005B3FE1" w:rsidRDefault="00000000">
            <w:proofErr w:type="spellStart"/>
            <w:r>
              <w:rPr>
                <w:b/>
              </w:rPr>
              <w:t>活動カテゴリ</w:t>
            </w:r>
            <w:proofErr w:type="spellEnd"/>
            <w:r>
              <w:rPr>
                <w:b/>
              </w:rPr>
              <w:t>ー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F2289" w14:textId="77777777" w:rsidR="005B3FE1" w:rsidRDefault="00000000">
            <w:pPr>
              <w:rPr>
                <w:lang w:eastAsia="ja-JP"/>
              </w:rPr>
            </w:pPr>
            <w:r>
              <w:rPr>
                <w:sz w:val="18"/>
                <w:lang w:eastAsia="ja-JP"/>
              </w:rPr>
              <w:t>①</w:t>
            </w:r>
            <w:r>
              <w:rPr>
                <w:sz w:val="18"/>
                <w:lang w:eastAsia="ja-JP"/>
              </w:rPr>
              <w:t>環境・</w:t>
            </w:r>
            <w:r>
              <w:rPr>
                <w:sz w:val="18"/>
                <w:lang w:eastAsia="ja-JP"/>
              </w:rPr>
              <w:t>②</w:t>
            </w:r>
            <w:r>
              <w:rPr>
                <w:sz w:val="18"/>
                <w:lang w:eastAsia="ja-JP"/>
              </w:rPr>
              <w:t>医療・</w:t>
            </w:r>
            <w:r>
              <w:rPr>
                <w:sz w:val="18"/>
                <w:lang w:eastAsia="ja-JP"/>
              </w:rPr>
              <w:t>③</w:t>
            </w:r>
            <w:r>
              <w:rPr>
                <w:sz w:val="18"/>
                <w:lang w:eastAsia="ja-JP"/>
              </w:rPr>
              <w:t>経済・</w:t>
            </w:r>
            <w:r>
              <w:rPr>
                <w:sz w:val="18"/>
                <w:lang w:eastAsia="ja-JP"/>
              </w:rPr>
              <w:t>④</w:t>
            </w:r>
            <w:r>
              <w:rPr>
                <w:sz w:val="18"/>
                <w:lang w:eastAsia="ja-JP"/>
              </w:rPr>
              <w:t>政治・</w:t>
            </w:r>
            <w:r>
              <w:rPr>
                <w:sz w:val="18"/>
                <w:lang w:eastAsia="ja-JP"/>
              </w:rPr>
              <w:t>⑤</w:t>
            </w:r>
            <w:r>
              <w:rPr>
                <w:sz w:val="18"/>
                <w:lang w:eastAsia="ja-JP"/>
              </w:rPr>
              <w:t>科学技術・</w:t>
            </w:r>
            <w:r>
              <w:rPr>
                <w:sz w:val="18"/>
                <w:lang w:eastAsia="ja-JP"/>
              </w:rPr>
              <w:t>⑥</w:t>
            </w:r>
            <w:r>
              <w:rPr>
                <w:sz w:val="18"/>
                <w:lang w:eastAsia="ja-JP"/>
              </w:rPr>
              <w:t>文化・芸術</w:t>
            </w:r>
            <w:r>
              <w:rPr>
                <w:sz w:val="18"/>
                <w:lang w:eastAsia="ja-JP"/>
              </w:rPr>
              <w:br/>
              <w:t>⑦</w:t>
            </w:r>
            <w:r>
              <w:rPr>
                <w:sz w:val="18"/>
                <w:lang w:eastAsia="ja-JP"/>
              </w:rPr>
              <w:t>スポーツ・</w:t>
            </w:r>
            <w:r>
              <w:rPr>
                <w:sz w:val="18"/>
                <w:lang w:eastAsia="ja-JP"/>
              </w:rPr>
              <w:t>⑧</w:t>
            </w:r>
            <w:r>
              <w:rPr>
                <w:sz w:val="18"/>
                <w:lang w:eastAsia="ja-JP"/>
              </w:rPr>
              <w:t>教育・</w:t>
            </w:r>
            <w:r>
              <w:rPr>
                <w:sz w:val="18"/>
                <w:lang w:eastAsia="ja-JP"/>
              </w:rPr>
              <w:t>⑨</w:t>
            </w:r>
            <w:r>
              <w:rPr>
                <w:sz w:val="18"/>
                <w:lang w:eastAsia="ja-JP"/>
              </w:rPr>
              <w:t>まちづくり・</w:t>
            </w:r>
            <w:r>
              <w:rPr>
                <w:sz w:val="18"/>
                <w:lang w:eastAsia="ja-JP"/>
              </w:rPr>
              <w:t>⑩</w:t>
            </w:r>
            <w:r>
              <w:rPr>
                <w:sz w:val="18"/>
                <w:lang w:eastAsia="ja-JP"/>
              </w:rPr>
              <w:t>その他（雇用・キャリア関係・女性活躍推進）</w:t>
            </w:r>
          </w:p>
        </w:tc>
      </w:tr>
    </w:tbl>
    <w:p w14:paraId="50545983" w14:textId="77777777" w:rsidR="005B3FE1" w:rsidRDefault="005B3FE1">
      <w:pPr>
        <w:spacing w:after="0"/>
        <w:rPr>
          <w:lang w:eastAsia="ja-JP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6860"/>
      </w:tblGrid>
      <w:tr w:rsidR="005B3FE1" w14:paraId="75254E6B" w14:textId="77777777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4EFAE170" w14:textId="77777777" w:rsidR="005B3FE1" w:rsidRDefault="00000000">
            <w:pPr>
              <w:rPr>
                <w:lang w:eastAsia="ja-JP"/>
              </w:rPr>
            </w:pPr>
            <w:r>
              <w:rPr>
                <w:b/>
                <w:sz w:val="18"/>
                <w:lang w:eastAsia="ja-JP"/>
              </w:rPr>
              <w:t>アンケート</w:t>
            </w:r>
            <w:r>
              <w:rPr>
                <w:b/>
                <w:sz w:val="18"/>
                <w:lang w:eastAsia="ja-JP"/>
              </w:rPr>
              <w:br/>
            </w:r>
            <w:r>
              <w:rPr>
                <w:b/>
                <w:sz w:val="18"/>
                <w:lang w:eastAsia="ja-JP"/>
              </w:rPr>
              <w:t>（名古屋人間力大賞を</w:t>
            </w:r>
            <w:r>
              <w:rPr>
                <w:b/>
                <w:sz w:val="18"/>
                <w:lang w:eastAsia="ja-JP"/>
              </w:rPr>
              <w:br/>
            </w:r>
            <w:r>
              <w:rPr>
                <w:b/>
                <w:sz w:val="18"/>
                <w:lang w:eastAsia="ja-JP"/>
              </w:rPr>
              <w:t>どこで知りましたか</w:t>
            </w:r>
            <w:r>
              <w:rPr>
                <w:b/>
                <w:sz w:val="18"/>
                <w:lang w:eastAsia="ja-JP"/>
              </w:rPr>
              <w:br/>
              <w:t>※</w:t>
            </w:r>
            <w:r>
              <w:rPr>
                <w:b/>
                <w:sz w:val="18"/>
                <w:lang w:eastAsia="ja-JP"/>
              </w:rPr>
              <w:t>複数回答可）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76048" w14:textId="77777777" w:rsidR="005B3FE1" w:rsidRDefault="00000000">
            <w:pPr>
              <w:rPr>
                <w:lang w:eastAsia="ja-JP"/>
              </w:rPr>
            </w:pPr>
            <w:r>
              <w:rPr>
                <w:sz w:val="18"/>
                <w:lang w:eastAsia="ja-JP"/>
              </w:rPr>
              <w:t>名古屋青年会議所会員からの推薦　・名古屋青年会議所ホームページ</w:t>
            </w:r>
            <w:r>
              <w:rPr>
                <w:sz w:val="18"/>
                <w:lang w:eastAsia="ja-JP"/>
              </w:rPr>
              <w:br/>
            </w:r>
            <w:r>
              <w:rPr>
                <w:sz w:val="18"/>
                <w:lang w:eastAsia="ja-JP"/>
              </w:rPr>
              <w:t>・</w:t>
            </w:r>
            <w:r>
              <w:rPr>
                <w:sz w:val="18"/>
                <w:lang w:eastAsia="ja-JP"/>
              </w:rPr>
              <w:t>Facebook</w:t>
            </w:r>
            <w:r>
              <w:rPr>
                <w:sz w:val="18"/>
                <w:lang w:eastAsia="ja-JP"/>
              </w:rPr>
              <w:t xml:space="preserve">　・</w:t>
            </w:r>
            <w:r>
              <w:rPr>
                <w:sz w:val="18"/>
                <w:lang w:eastAsia="ja-JP"/>
              </w:rPr>
              <w:t>Instagram</w:t>
            </w:r>
            <w:r>
              <w:rPr>
                <w:sz w:val="18"/>
                <w:lang w:eastAsia="ja-JP"/>
              </w:rPr>
              <w:t xml:space="preserve">　・</w:t>
            </w:r>
            <w:r>
              <w:rPr>
                <w:sz w:val="18"/>
                <w:lang w:eastAsia="ja-JP"/>
              </w:rPr>
              <w:t>YouTube</w:t>
            </w:r>
            <w:r>
              <w:rPr>
                <w:sz w:val="18"/>
                <w:lang w:eastAsia="ja-JP"/>
              </w:rPr>
              <w:t xml:space="preserve">　・その他（　　　　　　　）</w:t>
            </w:r>
          </w:p>
        </w:tc>
      </w:tr>
    </w:tbl>
    <w:p w14:paraId="333E5BC7" w14:textId="77777777" w:rsidR="005B3FE1" w:rsidRDefault="005B3FE1">
      <w:pPr>
        <w:spacing w:before="50" w:after="0"/>
        <w:rPr>
          <w:lang w:eastAsia="ja-JP"/>
        </w:rPr>
      </w:pPr>
    </w:p>
    <w:p w14:paraId="7A53B356" w14:textId="77777777" w:rsidR="005B3FE1" w:rsidRDefault="00000000">
      <w:pPr>
        <w:shd w:val="clear" w:color="auto" w:fill="243F60"/>
        <w:spacing w:after="0"/>
        <w:jc w:val="center"/>
        <w:rPr>
          <w:lang w:eastAsia="ja-JP"/>
        </w:rPr>
      </w:pPr>
      <w:r>
        <w:rPr>
          <w:b/>
          <w:color w:val="FFFFFF"/>
          <w:lang w:eastAsia="ja-JP"/>
        </w:rPr>
        <w:t>【審査基準項目】　本エントリーは以下の</w:t>
      </w:r>
      <w:r>
        <w:rPr>
          <w:b/>
          <w:color w:val="FFFFFF"/>
          <w:lang w:eastAsia="ja-JP"/>
        </w:rPr>
        <w:t>10</w:t>
      </w:r>
      <w:r>
        <w:rPr>
          <w:b/>
          <w:color w:val="FFFFFF"/>
          <w:lang w:eastAsia="ja-JP"/>
        </w:rPr>
        <w:t>項目をもとに審査を行います</w:t>
      </w:r>
    </w:p>
    <w:p w14:paraId="7813E678" w14:textId="77777777" w:rsidR="005B3FE1" w:rsidRDefault="005B3FE1">
      <w:pPr>
        <w:spacing w:after="0"/>
        <w:rPr>
          <w:lang w:eastAsia="ja-JP"/>
        </w:rPr>
      </w:pPr>
    </w:p>
    <w:p w14:paraId="2E7D9017" w14:textId="77777777" w:rsidR="005B3FE1" w:rsidRDefault="00000000">
      <w:pPr>
        <w:shd w:val="clear" w:color="auto" w:fill="2E6099"/>
        <w:spacing w:after="0"/>
      </w:pPr>
      <w:r>
        <w:rPr>
          <w:b/>
          <w:color w:val="FFFFFF"/>
          <w:sz w:val="18"/>
          <w:lang w:eastAsia="ja-JP"/>
        </w:rPr>
        <w:t xml:space="preserve">  </w:t>
      </w:r>
      <w:r>
        <w:rPr>
          <w:b/>
          <w:color w:val="FFFFFF"/>
          <w:sz w:val="18"/>
        </w:rPr>
        <w:t xml:space="preserve">Ⅰ. </w:t>
      </w:r>
      <w:r>
        <w:rPr>
          <w:b/>
          <w:color w:val="FFFFFF"/>
          <w:sz w:val="18"/>
        </w:rPr>
        <w:t>挑戦　（</w:t>
      </w:r>
      <w:r>
        <w:rPr>
          <w:b/>
          <w:color w:val="FFFFFF"/>
          <w:sz w:val="18"/>
        </w:rPr>
        <w:t>7</w:t>
      </w:r>
      <w:r>
        <w:rPr>
          <w:b/>
          <w:color w:val="FFFFFF"/>
          <w:sz w:val="18"/>
        </w:rPr>
        <w:t>項目）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44"/>
        <w:gridCol w:w="1344"/>
        <w:gridCol w:w="1344"/>
        <w:gridCol w:w="1344"/>
        <w:gridCol w:w="1344"/>
        <w:gridCol w:w="1344"/>
        <w:gridCol w:w="1344"/>
      </w:tblGrid>
      <w:tr w:rsidR="005B3FE1" w14:paraId="655AD088" w14:textId="77777777">
        <w:trPr>
          <w:trHeight w:val="1134"/>
          <w:jc w:val="center"/>
        </w:trPr>
        <w:tc>
          <w:tcPr>
            <w:tcW w:w="1344" w:type="dxa"/>
            <w:tcBorders>
              <w:top w:val="single" w:sz="4" w:space="0" w:color="7BAED4"/>
              <w:left w:val="single" w:sz="4" w:space="0" w:color="7BAED4"/>
              <w:bottom w:val="single" w:sz="4" w:space="0" w:color="7BAED4"/>
              <w:right w:val="single" w:sz="4" w:space="0" w:color="7BAED4"/>
            </w:tcBorders>
            <w:shd w:val="clear" w:color="auto" w:fill="DEEAF1"/>
          </w:tcPr>
          <w:p w14:paraId="220D9DFF" w14:textId="77777777" w:rsidR="005B3FE1" w:rsidRDefault="00000000">
            <w:pPr>
              <w:spacing w:before="30" w:after="0"/>
              <w:jc w:val="center"/>
              <w:rPr>
                <w:lang w:eastAsia="ja-JP"/>
              </w:rPr>
            </w:pPr>
            <w:r>
              <w:rPr>
                <w:b/>
                <w:color w:val="1E5096"/>
                <w:sz w:val="22"/>
                <w:lang w:eastAsia="ja-JP"/>
              </w:rPr>
              <w:t>①</w:t>
            </w:r>
          </w:p>
          <w:p w14:paraId="7F72F8BB" w14:textId="77777777" w:rsidR="005B3FE1" w:rsidRDefault="00000000">
            <w:pPr>
              <w:spacing w:after="4"/>
              <w:jc w:val="center"/>
              <w:rPr>
                <w:lang w:eastAsia="ja-JP"/>
              </w:rPr>
            </w:pPr>
            <w:r>
              <w:rPr>
                <w:b/>
                <w:sz w:val="18"/>
                <w:lang w:eastAsia="ja-JP"/>
              </w:rPr>
              <w:t>原体験</w:t>
            </w:r>
          </w:p>
          <w:p w14:paraId="78BD0781" w14:textId="77777777" w:rsidR="005B3FE1" w:rsidRDefault="00000000">
            <w:pPr>
              <w:spacing w:before="4" w:after="0"/>
              <w:jc w:val="center"/>
              <w:rPr>
                <w:lang w:eastAsia="ja-JP"/>
              </w:rPr>
            </w:pPr>
            <w:r>
              <w:rPr>
                <w:color w:val="3C3C3C"/>
                <w:sz w:val="14"/>
                <w:lang w:eastAsia="ja-JP"/>
              </w:rPr>
              <w:t>なぜその挑戦を</w:t>
            </w:r>
            <w:r>
              <w:rPr>
                <w:color w:val="3C3C3C"/>
                <w:sz w:val="14"/>
                <w:lang w:eastAsia="ja-JP"/>
              </w:rPr>
              <w:br/>
            </w:r>
            <w:r>
              <w:rPr>
                <w:color w:val="3C3C3C"/>
                <w:sz w:val="14"/>
                <w:lang w:eastAsia="ja-JP"/>
              </w:rPr>
              <w:t>始めたのか</w:t>
            </w:r>
          </w:p>
        </w:tc>
        <w:tc>
          <w:tcPr>
            <w:tcW w:w="1344" w:type="dxa"/>
            <w:tcBorders>
              <w:top w:val="single" w:sz="4" w:space="0" w:color="7BAED4"/>
              <w:left w:val="single" w:sz="4" w:space="0" w:color="7BAED4"/>
              <w:bottom w:val="single" w:sz="4" w:space="0" w:color="7BAED4"/>
              <w:right w:val="single" w:sz="4" w:space="0" w:color="7BAED4"/>
            </w:tcBorders>
            <w:shd w:val="clear" w:color="auto" w:fill="DEEAF1"/>
          </w:tcPr>
          <w:p w14:paraId="06D5DD86" w14:textId="77777777" w:rsidR="005B3FE1" w:rsidRDefault="00000000">
            <w:pPr>
              <w:spacing w:before="30" w:after="0"/>
              <w:jc w:val="center"/>
              <w:rPr>
                <w:lang w:eastAsia="ja-JP"/>
              </w:rPr>
            </w:pPr>
            <w:r>
              <w:rPr>
                <w:b/>
                <w:color w:val="1E5096"/>
                <w:sz w:val="22"/>
                <w:lang w:eastAsia="ja-JP"/>
              </w:rPr>
              <w:t>②</w:t>
            </w:r>
          </w:p>
          <w:p w14:paraId="55A00252" w14:textId="77777777" w:rsidR="005B3FE1" w:rsidRDefault="00000000">
            <w:pPr>
              <w:spacing w:after="4"/>
              <w:jc w:val="center"/>
              <w:rPr>
                <w:lang w:eastAsia="ja-JP"/>
              </w:rPr>
            </w:pPr>
            <w:r>
              <w:rPr>
                <w:b/>
                <w:sz w:val="18"/>
                <w:lang w:eastAsia="ja-JP"/>
              </w:rPr>
              <w:t>志</w:t>
            </w:r>
          </w:p>
          <w:p w14:paraId="7685D6CE" w14:textId="77777777" w:rsidR="005B3FE1" w:rsidRDefault="00000000">
            <w:pPr>
              <w:spacing w:before="4" w:after="0"/>
              <w:jc w:val="center"/>
              <w:rPr>
                <w:lang w:eastAsia="ja-JP"/>
              </w:rPr>
            </w:pPr>
            <w:r>
              <w:rPr>
                <w:color w:val="3C3C3C"/>
                <w:sz w:val="14"/>
                <w:lang w:eastAsia="ja-JP"/>
              </w:rPr>
              <w:t>どのような想い・信念を</w:t>
            </w:r>
            <w:r>
              <w:rPr>
                <w:color w:val="3C3C3C"/>
                <w:sz w:val="14"/>
                <w:lang w:eastAsia="ja-JP"/>
              </w:rPr>
              <w:br/>
            </w:r>
            <w:r>
              <w:rPr>
                <w:color w:val="3C3C3C"/>
                <w:sz w:val="14"/>
                <w:lang w:eastAsia="ja-JP"/>
              </w:rPr>
              <w:t>持って挑戦しているか</w:t>
            </w:r>
          </w:p>
        </w:tc>
        <w:tc>
          <w:tcPr>
            <w:tcW w:w="1344" w:type="dxa"/>
            <w:tcBorders>
              <w:top w:val="single" w:sz="4" w:space="0" w:color="7BAED4"/>
              <w:left w:val="single" w:sz="4" w:space="0" w:color="7BAED4"/>
              <w:bottom w:val="single" w:sz="4" w:space="0" w:color="7BAED4"/>
              <w:right w:val="single" w:sz="4" w:space="0" w:color="7BAED4"/>
            </w:tcBorders>
            <w:shd w:val="clear" w:color="auto" w:fill="DEEAF1"/>
          </w:tcPr>
          <w:p w14:paraId="078EA6EF" w14:textId="77777777" w:rsidR="005B3FE1" w:rsidRDefault="00000000">
            <w:pPr>
              <w:spacing w:before="30" w:after="0"/>
              <w:jc w:val="center"/>
              <w:rPr>
                <w:lang w:eastAsia="ja-JP"/>
              </w:rPr>
            </w:pPr>
            <w:r>
              <w:rPr>
                <w:b/>
                <w:color w:val="1E5096"/>
                <w:sz w:val="22"/>
                <w:lang w:eastAsia="ja-JP"/>
              </w:rPr>
              <w:t>③</w:t>
            </w:r>
          </w:p>
          <w:p w14:paraId="06A6C950" w14:textId="77777777" w:rsidR="005B3FE1" w:rsidRDefault="00000000">
            <w:pPr>
              <w:spacing w:after="4"/>
              <w:jc w:val="center"/>
              <w:rPr>
                <w:lang w:eastAsia="ja-JP"/>
              </w:rPr>
            </w:pPr>
            <w:r>
              <w:rPr>
                <w:b/>
                <w:sz w:val="18"/>
                <w:lang w:eastAsia="ja-JP"/>
              </w:rPr>
              <w:t>背景・</w:t>
            </w:r>
            <w:r>
              <w:rPr>
                <w:b/>
                <w:sz w:val="18"/>
                <w:lang w:eastAsia="ja-JP"/>
              </w:rPr>
              <w:br/>
            </w:r>
            <w:r>
              <w:rPr>
                <w:b/>
                <w:sz w:val="18"/>
                <w:lang w:eastAsia="ja-JP"/>
              </w:rPr>
              <w:t>社会課題の理解</w:t>
            </w:r>
          </w:p>
          <w:p w14:paraId="4785B52A" w14:textId="77777777" w:rsidR="005B3FE1" w:rsidRDefault="00000000">
            <w:pPr>
              <w:spacing w:before="4" w:after="0"/>
              <w:jc w:val="center"/>
              <w:rPr>
                <w:lang w:eastAsia="ja-JP"/>
              </w:rPr>
            </w:pPr>
            <w:r>
              <w:rPr>
                <w:color w:val="3C3C3C"/>
                <w:sz w:val="14"/>
                <w:lang w:eastAsia="ja-JP"/>
              </w:rPr>
              <w:t>どのような社会課題に</w:t>
            </w:r>
            <w:r>
              <w:rPr>
                <w:color w:val="3C3C3C"/>
                <w:sz w:val="14"/>
                <w:lang w:eastAsia="ja-JP"/>
              </w:rPr>
              <w:br/>
            </w:r>
            <w:r>
              <w:rPr>
                <w:color w:val="3C3C3C"/>
                <w:sz w:val="14"/>
                <w:lang w:eastAsia="ja-JP"/>
              </w:rPr>
              <w:t>向き合っているか</w:t>
            </w:r>
          </w:p>
        </w:tc>
        <w:tc>
          <w:tcPr>
            <w:tcW w:w="1344" w:type="dxa"/>
            <w:tcBorders>
              <w:top w:val="single" w:sz="4" w:space="0" w:color="7BAED4"/>
              <w:left w:val="single" w:sz="4" w:space="0" w:color="7BAED4"/>
              <w:bottom w:val="single" w:sz="4" w:space="0" w:color="7BAED4"/>
              <w:right w:val="single" w:sz="4" w:space="0" w:color="7BAED4"/>
            </w:tcBorders>
            <w:shd w:val="clear" w:color="auto" w:fill="DEEAF1"/>
          </w:tcPr>
          <w:p w14:paraId="6F83E173" w14:textId="77777777" w:rsidR="005B3FE1" w:rsidRDefault="00000000">
            <w:pPr>
              <w:spacing w:before="30" w:after="0"/>
              <w:jc w:val="center"/>
              <w:rPr>
                <w:lang w:eastAsia="ja-JP"/>
              </w:rPr>
            </w:pPr>
            <w:r>
              <w:rPr>
                <w:b/>
                <w:color w:val="1E5096"/>
                <w:sz w:val="22"/>
                <w:lang w:eastAsia="ja-JP"/>
              </w:rPr>
              <w:t>④</w:t>
            </w:r>
          </w:p>
          <w:p w14:paraId="316CE6C6" w14:textId="77777777" w:rsidR="005B3FE1" w:rsidRDefault="00000000">
            <w:pPr>
              <w:spacing w:after="4"/>
              <w:jc w:val="center"/>
              <w:rPr>
                <w:lang w:eastAsia="ja-JP"/>
              </w:rPr>
            </w:pPr>
            <w:r>
              <w:rPr>
                <w:b/>
                <w:sz w:val="18"/>
                <w:lang w:eastAsia="ja-JP"/>
              </w:rPr>
              <w:t>行動力・</w:t>
            </w:r>
            <w:r>
              <w:rPr>
                <w:b/>
                <w:sz w:val="18"/>
                <w:lang w:eastAsia="ja-JP"/>
              </w:rPr>
              <w:br/>
            </w:r>
            <w:r>
              <w:rPr>
                <w:b/>
                <w:sz w:val="18"/>
                <w:lang w:eastAsia="ja-JP"/>
              </w:rPr>
              <w:t>継続性</w:t>
            </w:r>
          </w:p>
          <w:p w14:paraId="39DE0648" w14:textId="77777777" w:rsidR="005B3FE1" w:rsidRDefault="00000000">
            <w:pPr>
              <w:spacing w:before="4" w:after="0"/>
              <w:jc w:val="center"/>
              <w:rPr>
                <w:lang w:eastAsia="ja-JP"/>
              </w:rPr>
            </w:pPr>
            <w:r>
              <w:rPr>
                <w:color w:val="3C3C3C"/>
                <w:sz w:val="14"/>
                <w:lang w:eastAsia="ja-JP"/>
              </w:rPr>
              <w:t>活動の実績</w:t>
            </w:r>
          </w:p>
        </w:tc>
        <w:tc>
          <w:tcPr>
            <w:tcW w:w="1344" w:type="dxa"/>
            <w:tcBorders>
              <w:top w:val="single" w:sz="4" w:space="0" w:color="7BAED4"/>
              <w:left w:val="single" w:sz="4" w:space="0" w:color="7BAED4"/>
              <w:bottom w:val="single" w:sz="4" w:space="0" w:color="7BAED4"/>
              <w:right w:val="single" w:sz="4" w:space="0" w:color="7BAED4"/>
            </w:tcBorders>
            <w:shd w:val="clear" w:color="auto" w:fill="DEEAF1"/>
          </w:tcPr>
          <w:p w14:paraId="15A3D585" w14:textId="77777777" w:rsidR="005B3FE1" w:rsidRDefault="00000000">
            <w:pPr>
              <w:spacing w:before="30" w:after="0"/>
              <w:jc w:val="center"/>
              <w:rPr>
                <w:lang w:eastAsia="ja-JP"/>
              </w:rPr>
            </w:pPr>
            <w:r>
              <w:rPr>
                <w:b/>
                <w:color w:val="1E5096"/>
                <w:sz w:val="22"/>
                <w:lang w:eastAsia="ja-JP"/>
              </w:rPr>
              <w:t>⑤</w:t>
            </w:r>
          </w:p>
          <w:p w14:paraId="49430F3B" w14:textId="77777777" w:rsidR="005B3FE1" w:rsidRDefault="00000000">
            <w:pPr>
              <w:spacing w:after="4"/>
              <w:jc w:val="center"/>
              <w:rPr>
                <w:lang w:eastAsia="ja-JP"/>
              </w:rPr>
            </w:pPr>
            <w:r>
              <w:rPr>
                <w:b/>
                <w:sz w:val="18"/>
                <w:lang w:eastAsia="ja-JP"/>
              </w:rPr>
              <w:t>困難への</w:t>
            </w:r>
            <w:r>
              <w:rPr>
                <w:b/>
                <w:sz w:val="18"/>
                <w:lang w:eastAsia="ja-JP"/>
              </w:rPr>
              <w:br/>
            </w:r>
            <w:r>
              <w:rPr>
                <w:b/>
                <w:sz w:val="18"/>
                <w:lang w:eastAsia="ja-JP"/>
              </w:rPr>
              <w:t>挑戦</w:t>
            </w:r>
          </w:p>
          <w:p w14:paraId="2CAC21F4" w14:textId="77777777" w:rsidR="005B3FE1" w:rsidRDefault="00000000">
            <w:pPr>
              <w:spacing w:before="4" w:after="0"/>
              <w:jc w:val="center"/>
              <w:rPr>
                <w:lang w:eastAsia="ja-JP"/>
              </w:rPr>
            </w:pPr>
            <w:r>
              <w:rPr>
                <w:color w:val="3C3C3C"/>
                <w:sz w:val="14"/>
                <w:lang w:eastAsia="ja-JP"/>
              </w:rPr>
              <w:t>困難な課題に</w:t>
            </w:r>
            <w:r>
              <w:rPr>
                <w:color w:val="3C3C3C"/>
                <w:sz w:val="14"/>
                <w:lang w:eastAsia="ja-JP"/>
              </w:rPr>
              <w:br/>
            </w:r>
            <w:r>
              <w:rPr>
                <w:color w:val="3C3C3C"/>
                <w:sz w:val="14"/>
                <w:lang w:eastAsia="ja-JP"/>
              </w:rPr>
              <w:t>挑み続けているか</w:t>
            </w:r>
          </w:p>
        </w:tc>
        <w:tc>
          <w:tcPr>
            <w:tcW w:w="1344" w:type="dxa"/>
            <w:tcBorders>
              <w:top w:val="single" w:sz="4" w:space="0" w:color="7BAED4"/>
              <w:left w:val="single" w:sz="4" w:space="0" w:color="7BAED4"/>
              <w:bottom w:val="single" w:sz="4" w:space="0" w:color="7BAED4"/>
              <w:right w:val="single" w:sz="4" w:space="0" w:color="7BAED4"/>
            </w:tcBorders>
            <w:shd w:val="clear" w:color="auto" w:fill="DEEAF1"/>
          </w:tcPr>
          <w:p w14:paraId="629F471C" w14:textId="77777777" w:rsidR="005B3FE1" w:rsidRDefault="00000000">
            <w:pPr>
              <w:spacing w:before="30" w:after="0"/>
              <w:jc w:val="center"/>
              <w:rPr>
                <w:lang w:eastAsia="ja-JP"/>
              </w:rPr>
            </w:pPr>
            <w:r>
              <w:rPr>
                <w:b/>
                <w:color w:val="1E5096"/>
                <w:sz w:val="22"/>
                <w:lang w:eastAsia="ja-JP"/>
              </w:rPr>
              <w:t>⑥</w:t>
            </w:r>
          </w:p>
          <w:p w14:paraId="1377E33A" w14:textId="77777777" w:rsidR="005B3FE1" w:rsidRDefault="00000000">
            <w:pPr>
              <w:spacing w:after="4"/>
              <w:jc w:val="center"/>
              <w:rPr>
                <w:lang w:eastAsia="ja-JP"/>
              </w:rPr>
            </w:pPr>
            <w:r>
              <w:rPr>
                <w:b/>
                <w:sz w:val="18"/>
                <w:lang w:eastAsia="ja-JP"/>
              </w:rPr>
              <w:t>巻き込み力</w:t>
            </w:r>
          </w:p>
          <w:p w14:paraId="7954EAAE" w14:textId="77777777" w:rsidR="005B3FE1" w:rsidRDefault="00000000">
            <w:pPr>
              <w:spacing w:before="4" w:after="0"/>
              <w:jc w:val="center"/>
              <w:rPr>
                <w:lang w:eastAsia="ja-JP"/>
              </w:rPr>
            </w:pPr>
            <w:r>
              <w:rPr>
                <w:color w:val="3C3C3C"/>
                <w:sz w:val="14"/>
                <w:lang w:eastAsia="ja-JP"/>
              </w:rPr>
              <w:t>周囲を巻き込み</w:t>
            </w:r>
            <w:r>
              <w:rPr>
                <w:color w:val="3C3C3C"/>
                <w:sz w:val="14"/>
                <w:lang w:eastAsia="ja-JP"/>
              </w:rPr>
              <w:br/>
            </w:r>
            <w:r>
              <w:rPr>
                <w:color w:val="3C3C3C"/>
                <w:sz w:val="14"/>
                <w:lang w:eastAsia="ja-JP"/>
              </w:rPr>
              <w:t>社会と関係性を</w:t>
            </w:r>
            <w:r>
              <w:rPr>
                <w:color w:val="3C3C3C"/>
                <w:sz w:val="14"/>
                <w:lang w:eastAsia="ja-JP"/>
              </w:rPr>
              <w:br/>
            </w:r>
            <w:r>
              <w:rPr>
                <w:color w:val="3C3C3C"/>
                <w:sz w:val="14"/>
                <w:lang w:eastAsia="ja-JP"/>
              </w:rPr>
              <w:t>築いているか</w:t>
            </w:r>
          </w:p>
        </w:tc>
        <w:tc>
          <w:tcPr>
            <w:tcW w:w="1344" w:type="dxa"/>
            <w:tcBorders>
              <w:top w:val="single" w:sz="4" w:space="0" w:color="7BAED4"/>
              <w:left w:val="single" w:sz="4" w:space="0" w:color="7BAED4"/>
              <w:bottom w:val="single" w:sz="4" w:space="0" w:color="7BAED4"/>
              <w:right w:val="single" w:sz="4" w:space="0" w:color="7BAED4"/>
            </w:tcBorders>
            <w:shd w:val="clear" w:color="auto" w:fill="DEEAF1"/>
          </w:tcPr>
          <w:p w14:paraId="49BC0168" w14:textId="77777777" w:rsidR="005B3FE1" w:rsidRDefault="00000000">
            <w:pPr>
              <w:spacing w:before="30" w:after="0"/>
              <w:jc w:val="center"/>
              <w:rPr>
                <w:lang w:eastAsia="ja-JP"/>
              </w:rPr>
            </w:pPr>
            <w:r>
              <w:rPr>
                <w:b/>
                <w:color w:val="1E5096"/>
                <w:sz w:val="22"/>
                <w:lang w:eastAsia="ja-JP"/>
              </w:rPr>
              <w:t>⑦</w:t>
            </w:r>
          </w:p>
          <w:p w14:paraId="4C8ED7B6" w14:textId="77777777" w:rsidR="005B3FE1" w:rsidRDefault="00000000">
            <w:pPr>
              <w:spacing w:after="4"/>
              <w:jc w:val="center"/>
              <w:rPr>
                <w:lang w:eastAsia="ja-JP"/>
              </w:rPr>
            </w:pPr>
            <w:r>
              <w:rPr>
                <w:b/>
                <w:sz w:val="18"/>
                <w:lang w:eastAsia="ja-JP"/>
              </w:rPr>
              <w:t>成長の変化</w:t>
            </w:r>
          </w:p>
          <w:p w14:paraId="1EF62E4C" w14:textId="77777777" w:rsidR="005B3FE1" w:rsidRDefault="00000000">
            <w:pPr>
              <w:spacing w:before="4" w:after="0"/>
              <w:jc w:val="center"/>
              <w:rPr>
                <w:lang w:eastAsia="ja-JP"/>
              </w:rPr>
            </w:pPr>
            <w:r>
              <w:rPr>
                <w:color w:val="3C3C3C"/>
                <w:sz w:val="14"/>
                <w:lang w:eastAsia="ja-JP"/>
              </w:rPr>
              <w:t>挑戦を通じて</w:t>
            </w:r>
            <w:r>
              <w:rPr>
                <w:color w:val="3C3C3C"/>
                <w:sz w:val="14"/>
                <w:lang w:eastAsia="ja-JP"/>
              </w:rPr>
              <w:br/>
            </w:r>
            <w:r>
              <w:rPr>
                <w:color w:val="3C3C3C"/>
                <w:sz w:val="14"/>
                <w:lang w:eastAsia="ja-JP"/>
              </w:rPr>
              <w:t>どのような成長が</w:t>
            </w:r>
            <w:r>
              <w:rPr>
                <w:color w:val="3C3C3C"/>
                <w:sz w:val="14"/>
                <w:lang w:eastAsia="ja-JP"/>
              </w:rPr>
              <w:br/>
            </w:r>
            <w:r>
              <w:rPr>
                <w:color w:val="3C3C3C"/>
                <w:sz w:val="14"/>
                <w:lang w:eastAsia="ja-JP"/>
              </w:rPr>
              <w:t>あったか</w:t>
            </w:r>
          </w:p>
        </w:tc>
      </w:tr>
    </w:tbl>
    <w:p w14:paraId="67FED0B7" w14:textId="77777777" w:rsidR="005B3FE1" w:rsidRDefault="00000000">
      <w:pPr>
        <w:shd w:val="clear" w:color="auto" w:fill="375623"/>
        <w:spacing w:after="0"/>
      </w:pPr>
      <w:r>
        <w:rPr>
          <w:b/>
          <w:color w:val="FFFFFF"/>
          <w:sz w:val="18"/>
          <w:lang w:eastAsia="ja-JP"/>
        </w:rPr>
        <w:t xml:space="preserve">  </w:t>
      </w:r>
      <w:r>
        <w:rPr>
          <w:b/>
          <w:color w:val="FFFFFF"/>
          <w:sz w:val="18"/>
        </w:rPr>
        <w:t xml:space="preserve">Ⅱ. </w:t>
      </w:r>
      <w:r>
        <w:rPr>
          <w:b/>
          <w:color w:val="FFFFFF"/>
          <w:sz w:val="18"/>
        </w:rPr>
        <w:t>成果　（</w:t>
      </w:r>
      <w:r>
        <w:rPr>
          <w:b/>
          <w:color w:val="FFFFFF"/>
          <w:sz w:val="18"/>
        </w:rPr>
        <w:t>3</w:t>
      </w:r>
      <w:r>
        <w:rPr>
          <w:b/>
          <w:color w:val="FFFFFF"/>
          <w:sz w:val="18"/>
        </w:rPr>
        <w:t>項目）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37"/>
        <w:gridCol w:w="3137"/>
        <w:gridCol w:w="3137"/>
      </w:tblGrid>
      <w:tr w:rsidR="005B3FE1" w14:paraId="431DD620" w14:textId="77777777">
        <w:trPr>
          <w:trHeight w:val="1134"/>
          <w:jc w:val="center"/>
        </w:trPr>
        <w:tc>
          <w:tcPr>
            <w:tcW w:w="3137" w:type="dxa"/>
            <w:tcBorders>
              <w:top w:val="single" w:sz="4" w:space="0" w:color="90B872"/>
              <w:left w:val="single" w:sz="4" w:space="0" w:color="90B872"/>
              <w:bottom w:val="single" w:sz="4" w:space="0" w:color="90B872"/>
              <w:right w:val="single" w:sz="4" w:space="0" w:color="90B872"/>
            </w:tcBorders>
            <w:shd w:val="clear" w:color="auto" w:fill="E2EFDA"/>
          </w:tcPr>
          <w:p w14:paraId="3599D81E" w14:textId="77777777" w:rsidR="005B3FE1" w:rsidRDefault="00000000">
            <w:pPr>
              <w:spacing w:before="30" w:after="0"/>
              <w:jc w:val="center"/>
              <w:rPr>
                <w:lang w:eastAsia="ja-JP"/>
              </w:rPr>
            </w:pPr>
            <w:r>
              <w:rPr>
                <w:b/>
                <w:color w:val="32641E"/>
                <w:sz w:val="22"/>
                <w:lang w:eastAsia="ja-JP"/>
              </w:rPr>
              <w:t>⑧</w:t>
            </w:r>
          </w:p>
          <w:p w14:paraId="6A04D65B" w14:textId="77777777" w:rsidR="005B3FE1" w:rsidRDefault="00000000">
            <w:pPr>
              <w:spacing w:after="4"/>
              <w:jc w:val="center"/>
              <w:rPr>
                <w:lang w:eastAsia="ja-JP"/>
              </w:rPr>
            </w:pPr>
            <w:r>
              <w:rPr>
                <w:b/>
                <w:sz w:val="18"/>
                <w:lang w:eastAsia="ja-JP"/>
              </w:rPr>
              <w:t>社会への</w:t>
            </w:r>
            <w:r>
              <w:rPr>
                <w:b/>
                <w:sz w:val="18"/>
                <w:lang w:eastAsia="ja-JP"/>
              </w:rPr>
              <w:br/>
            </w:r>
            <w:r>
              <w:rPr>
                <w:b/>
                <w:sz w:val="18"/>
                <w:lang w:eastAsia="ja-JP"/>
              </w:rPr>
              <w:t>影響</w:t>
            </w:r>
          </w:p>
          <w:p w14:paraId="56A04AA2" w14:textId="77777777" w:rsidR="005B3FE1" w:rsidRDefault="00000000">
            <w:pPr>
              <w:spacing w:before="4" w:after="0"/>
              <w:jc w:val="center"/>
              <w:rPr>
                <w:lang w:eastAsia="ja-JP"/>
              </w:rPr>
            </w:pPr>
            <w:r>
              <w:rPr>
                <w:color w:val="3C3C3C"/>
                <w:sz w:val="14"/>
                <w:lang w:eastAsia="ja-JP"/>
              </w:rPr>
              <w:t>活動によって生まれた</w:t>
            </w:r>
            <w:r>
              <w:rPr>
                <w:color w:val="3C3C3C"/>
                <w:sz w:val="14"/>
                <w:lang w:eastAsia="ja-JP"/>
              </w:rPr>
              <w:br/>
            </w:r>
            <w:r>
              <w:rPr>
                <w:color w:val="3C3C3C"/>
                <w:sz w:val="14"/>
                <w:lang w:eastAsia="ja-JP"/>
              </w:rPr>
              <w:t>社会的な変化</w:t>
            </w:r>
            <w:r>
              <w:rPr>
                <w:color w:val="3C3C3C"/>
                <w:sz w:val="14"/>
                <w:lang w:eastAsia="ja-JP"/>
              </w:rPr>
              <w:br/>
            </w:r>
            <w:r>
              <w:rPr>
                <w:color w:val="3C3C3C"/>
                <w:sz w:val="14"/>
                <w:lang w:eastAsia="ja-JP"/>
              </w:rPr>
              <w:t>（影響の質を評価）</w:t>
            </w:r>
          </w:p>
        </w:tc>
        <w:tc>
          <w:tcPr>
            <w:tcW w:w="3137" w:type="dxa"/>
            <w:tcBorders>
              <w:top w:val="single" w:sz="4" w:space="0" w:color="90B872"/>
              <w:left w:val="single" w:sz="4" w:space="0" w:color="90B872"/>
              <w:bottom w:val="single" w:sz="4" w:space="0" w:color="90B872"/>
              <w:right w:val="single" w:sz="4" w:space="0" w:color="90B872"/>
            </w:tcBorders>
            <w:shd w:val="clear" w:color="auto" w:fill="E2EFDA"/>
          </w:tcPr>
          <w:p w14:paraId="5E5C0011" w14:textId="77777777" w:rsidR="005B3FE1" w:rsidRDefault="00000000">
            <w:pPr>
              <w:spacing w:before="30" w:after="0"/>
              <w:jc w:val="center"/>
              <w:rPr>
                <w:lang w:eastAsia="ja-JP"/>
              </w:rPr>
            </w:pPr>
            <w:r>
              <w:rPr>
                <w:b/>
                <w:color w:val="32641E"/>
                <w:sz w:val="22"/>
                <w:lang w:eastAsia="ja-JP"/>
              </w:rPr>
              <w:t>⑨</w:t>
            </w:r>
          </w:p>
          <w:p w14:paraId="0A7B7681" w14:textId="77777777" w:rsidR="005B3FE1" w:rsidRDefault="00000000">
            <w:pPr>
              <w:spacing w:after="4"/>
              <w:jc w:val="center"/>
              <w:rPr>
                <w:lang w:eastAsia="ja-JP"/>
              </w:rPr>
            </w:pPr>
            <w:r>
              <w:rPr>
                <w:b/>
                <w:sz w:val="18"/>
                <w:lang w:eastAsia="ja-JP"/>
              </w:rPr>
              <w:t>人への</w:t>
            </w:r>
            <w:r>
              <w:rPr>
                <w:b/>
                <w:sz w:val="18"/>
                <w:lang w:eastAsia="ja-JP"/>
              </w:rPr>
              <w:br/>
            </w:r>
            <w:r>
              <w:rPr>
                <w:b/>
                <w:sz w:val="18"/>
                <w:lang w:eastAsia="ja-JP"/>
              </w:rPr>
              <w:t>影響</w:t>
            </w:r>
          </w:p>
          <w:p w14:paraId="3D7DDCAC" w14:textId="77777777" w:rsidR="005B3FE1" w:rsidRDefault="00000000">
            <w:pPr>
              <w:spacing w:before="4" w:after="0"/>
              <w:jc w:val="center"/>
              <w:rPr>
                <w:lang w:eastAsia="ja-JP"/>
              </w:rPr>
            </w:pPr>
            <w:r>
              <w:rPr>
                <w:color w:val="3C3C3C"/>
                <w:sz w:val="14"/>
                <w:lang w:eastAsia="ja-JP"/>
              </w:rPr>
              <w:t>周囲の人や</w:t>
            </w:r>
            <w:r>
              <w:rPr>
                <w:color w:val="3C3C3C"/>
                <w:sz w:val="14"/>
                <w:lang w:eastAsia="ja-JP"/>
              </w:rPr>
              <w:br/>
            </w:r>
            <w:r>
              <w:rPr>
                <w:color w:val="3C3C3C"/>
                <w:sz w:val="14"/>
                <w:lang w:eastAsia="ja-JP"/>
              </w:rPr>
              <w:t>コミュニティへの影響</w:t>
            </w:r>
          </w:p>
        </w:tc>
        <w:tc>
          <w:tcPr>
            <w:tcW w:w="3137" w:type="dxa"/>
            <w:tcBorders>
              <w:top w:val="single" w:sz="4" w:space="0" w:color="90B872"/>
              <w:left w:val="single" w:sz="4" w:space="0" w:color="90B872"/>
              <w:bottom w:val="single" w:sz="4" w:space="0" w:color="90B872"/>
              <w:right w:val="single" w:sz="4" w:space="0" w:color="90B872"/>
            </w:tcBorders>
            <w:shd w:val="clear" w:color="auto" w:fill="E2EFDA"/>
          </w:tcPr>
          <w:p w14:paraId="208799F6" w14:textId="77777777" w:rsidR="005B3FE1" w:rsidRDefault="00000000">
            <w:pPr>
              <w:spacing w:before="30" w:after="0"/>
              <w:jc w:val="center"/>
              <w:rPr>
                <w:lang w:eastAsia="ja-JP"/>
              </w:rPr>
            </w:pPr>
            <w:r>
              <w:rPr>
                <w:b/>
                <w:color w:val="32641E"/>
                <w:sz w:val="22"/>
                <w:lang w:eastAsia="ja-JP"/>
              </w:rPr>
              <w:t>⑩</w:t>
            </w:r>
          </w:p>
          <w:p w14:paraId="0D2A464A" w14:textId="77777777" w:rsidR="005B3FE1" w:rsidRDefault="00000000">
            <w:pPr>
              <w:spacing w:after="4"/>
              <w:jc w:val="center"/>
              <w:rPr>
                <w:lang w:eastAsia="ja-JP"/>
              </w:rPr>
            </w:pPr>
            <w:r>
              <w:rPr>
                <w:b/>
                <w:sz w:val="18"/>
                <w:lang w:eastAsia="ja-JP"/>
              </w:rPr>
              <w:t>将来</w:t>
            </w:r>
            <w:r>
              <w:rPr>
                <w:b/>
                <w:sz w:val="18"/>
                <w:lang w:eastAsia="ja-JP"/>
              </w:rPr>
              <w:br/>
            </w:r>
            <w:r>
              <w:rPr>
                <w:b/>
                <w:sz w:val="18"/>
                <w:lang w:eastAsia="ja-JP"/>
              </w:rPr>
              <w:t>ビジョン</w:t>
            </w:r>
          </w:p>
          <w:p w14:paraId="29D74925" w14:textId="77777777" w:rsidR="005B3FE1" w:rsidRDefault="00000000">
            <w:pPr>
              <w:spacing w:before="4" w:after="0"/>
              <w:jc w:val="center"/>
              <w:rPr>
                <w:lang w:eastAsia="ja-JP"/>
              </w:rPr>
            </w:pPr>
            <w:r>
              <w:rPr>
                <w:color w:val="3C3C3C"/>
                <w:sz w:val="14"/>
                <w:lang w:eastAsia="ja-JP"/>
              </w:rPr>
              <w:t>今後の発展可能性</w:t>
            </w:r>
            <w:r>
              <w:rPr>
                <w:color w:val="3C3C3C"/>
                <w:sz w:val="14"/>
                <w:lang w:eastAsia="ja-JP"/>
              </w:rPr>
              <w:br/>
            </w:r>
            <w:r>
              <w:rPr>
                <w:color w:val="3C3C3C"/>
                <w:sz w:val="14"/>
                <w:lang w:eastAsia="ja-JP"/>
              </w:rPr>
              <w:t>や継続性</w:t>
            </w:r>
          </w:p>
        </w:tc>
      </w:tr>
    </w:tbl>
    <w:p w14:paraId="6AAC609D" w14:textId="77777777" w:rsidR="005B3FE1" w:rsidRDefault="005B3FE1">
      <w:pPr>
        <w:spacing w:before="50" w:after="0"/>
        <w:rPr>
          <w:lang w:eastAsia="ja-JP"/>
        </w:rPr>
      </w:pPr>
    </w:p>
    <w:p w14:paraId="720362D0" w14:textId="77777777" w:rsidR="005B3FE1" w:rsidRDefault="00000000">
      <w:pPr>
        <w:spacing w:after="10"/>
        <w:rPr>
          <w:lang w:eastAsia="ja-JP"/>
        </w:rPr>
      </w:pPr>
      <w:r>
        <w:rPr>
          <w:b/>
          <w:sz w:val="22"/>
          <w:lang w:eastAsia="ja-JP"/>
        </w:rPr>
        <w:t>エントリー手順</w:t>
      </w:r>
    </w:p>
    <w:p w14:paraId="06F2C877" w14:textId="77777777" w:rsidR="005B3FE1" w:rsidRDefault="00000000">
      <w:pPr>
        <w:spacing w:after="0"/>
        <w:rPr>
          <w:lang w:eastAsia="ja-JP"/>
        </w:rPr>
      </w:pPr>
      <w:r>
        <w:rPr>
          <w:b/>
          <w:lang w:eastAsia="ja-JP"/>
        </w:rPr>
        <w:t xml:space="preserve">エントリー受付期間　</w:t>
      </w:r>
      <w:r>
        <w:rPr>
          <w:lang w:eastAsia="ja-JP"/>
        </w:rPr>
        <w:t>2026</w:t>
      </w:r>
      <w:r>
        <w:rPr>
          <w:lang w:eastAsia="ja-JP"/>
        </w:rPr>
        <w:t>年</w:t>
      </w:r>
      <w:r>
        <w:rPr>
          <w:lang w:eastAsia="ja-JP"/>
        </w:rPr>
        <w:t>4</w:t>
      </w:r>
      <w:r>
        <w:rPr>
          <w:lang w:eastAsia="ja-JP"/>
        </w:rPr>
        <w:t>月</w:t>
      </w:r>
      <w:r>
        <w:rPr>
          <w:lang w:eastAsia="ja-JP"/>
        </w:rPr>
        <w:t>1</w:t>
      </w:r>
      <w:r>
        <w:rPr>
          <w:lang w:eastAsia="ja-JP"/>
        </w:rPr>
        <w:t>日（水）～</w:t>
      </w:r>
      <w:r>
        <w:rPr>
          <w:lang w:eastAsia="ja-JP"/>
        </w:rPr>
        <w:t>5</w:t>
      </w:r>
      <w:r>
        <w:rPr>
          <w:lang w:eastAsia="ja-JP"/>
        </w:rPr>
        <w:t>月</w:t>
      </w:r>
      <w:r>
        <w:rPr>
          <w:lang w:eastAsia="ja-JP"/>
        </w:rPr>
        <w:t>17</w:t>
      </w:r>
      <w:r>
        <w:rPr>
          <w:lang w:eastAsia="ja-JP"/>
        </w:rPr>
        <w:t>日（日）</w:t>
      </w:r>
    </w:p>
    <w:p w14:paraId="2B013D4C" w14:textId="77777777" w:rsidR="005B3FE1" w:rsidRDefault="00000000">
      <w:pPr>
        <w:spacing w:after="0"/>
        <w:rPr>
          <w:lang w:eastAsia="ja-JP"/>
        </w:rPr>
      </w:pPr>
      <w:r>
        <w:rPr>
          <w:lang w:eastAsia="ja-JP"/>
        </w:rPr>
        <w:t>エントリー対象の条件が合えば、どなたでもエントリーが可能です（自薦・他薦は問いません。）。</w:t>
      </w:r>
    </w:p>
    <w:p w14:paraId="69994BB2" w14:textId="77777777" w:rsidR="005B3FE1" w:rsidRDefault="00000000">
      <w:pPr>
        <w:spacing w:before="6" w:after="0"/>
        <w:rPr>
          <w:lang w:eastAsia="ja-JP"/>
        </w:rPr>
      </w:pPr>
      <w:r>
        <w:rPr>
          <w:b/>
          <w:lang w:eastAsia="ja-JP"/>
        </w:rPr>
        <w:t>◆</w:t>
      </w:r>
      <w:r>
        <w:rPr>
          <w:b/>
          <w:lang w:eastAsia="ja-JP"/>
        </w:rPr>
        <w:t>エントリー方法</w:t>
      </w:r>
    </w:p>
    <w:p w14:paraId="38F9E99F" w14:textId="77777777" w:rsidR="005B3FE1" w:rsidRDefault="00000000">
      <w:pPr>
        <w:spacing w:after="0"/>
        <w:rPr>
          <w:lang w:eastAsia="ja-JP"/>
        </w:rPr>
      </w:pPr>
      <w:r>
        <w:rPr>
          <w:sz w:val="18"/>
          <w:lang w:eastAsia="ja-JP"/>
        </w:rPr>
        <w:t>名古屋青年会議所ホームページ（</w:t>
      </w:r>
      <w:r>
        <w:rPr>
          <w:sz w:val="18"/>
          <w:lang w:eastAsia="ja-JP"/>
        </w:rPr>
        <w:t>https://www.nagoyajc.or.jp</w:t>
      </w:r>
      <w:r>
        <w:rPr>
          <w:sz w:val="18"/>
          <w:lang w:eastAsia="ja-JP"/>
        </w:rPr>
        <w:t>）内の人間力大賞応募ページから本エントリーシートをダウンロードし、必要事項を記入の上、指定のメールアドレス（</w:t>
      </w:r>
      <w:r>
        <w:rPr>
          <w:sz w:val="18"/>
          <w:lang w:eastAsia="ja-JP"/>
        </w:rPr>
        <w:t>76nagoyajc.entre@gmail.com</w:t>
      </w:r>
      <w:r>
        <w:rPr>
          <w:sz w:val="18"/>
          <w:lang w:eastAsia="ja-JP"/>
        </w:rPr>
        <w:t>）へ提出してください。</w:t>
      </w:r>
    </w:p>
    <w:sectPr w:rsidR="005B3FE1" w:rsidSect="00034616">
      <w:pgSz w:w="11906" w:h="16838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BE7FC" w14:textId="77777777" w:rsidR="000222F1" w:rsidRDefault="000222F1" w:rsidP="00837992">
      <w:pPr>
        <w:spacing w:after="0" w:line="240" w:lineRule="auto"/>
      </w:pPr>
      <w:r>
        <w:separator/>
      </w:r>
    </w:p>
  </w:endnote>
  <w:endnote w:type="continuationSeparator" w:id="0">
    <w:p w14:paraId="6859258D" w14:textId="77777777" w:rsidR="000222F1" w:rsidRDefault="000222F1" w:rsidP="0083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23F81" w14:textId="77777777" w:rsidR="000222F1" w:rsidRDefault="000222F1" w:rsidP="00837992">
      <w:pPr>
        <w:spacing w:after="0" w:line="240" w:lineRule="auto"/>
      </w:pPr>
      <w:r>
        <w:separator/>
      </w:r>
    </w:p>
  </w:footnote>
  <w:footnote w:type="continuationSeparator" w:id="0">
    <w:p w14:paraId="3D0CAB64" w14:textId="77777777" w:rsidR="000222F1" w:rsidRDefault="000222F1" w:rsidP="00837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5695713">
    <w:abstractNumId w:val="8"/>
  </w:num>
  <w:num w:numId="2" w16cid:durableId="2009599826">
    <w:abstractNumId w:val="6"/>
  </w:num>
  <w:num w:numId="3" w16cid:durableId="777682198">
    <w:abstractNumId w:val="5"/>
  </w:num>
  <w:num w:numId="4" w16cid:durableId="825315835">
    <w:abstractNumId w:val="4"/>
  </w:num>
  <w:num w:numId="5" w16cid:durableId="1127285716">
    <w:abstractNumId w:val="7"/>
  </w:num>
  <w:num w:numId="6" w16cid:durableId="1279683342">
    <w:abstractNumId w:val="3"/>
  </w:num>
  <w:num w:numId="7" w16cid:durableId="158352376">
    <w:abstractNumId w:val="2"/>
  </w:num>
  <w:num w:numId="8" w16cid:durableId="471482584">
    <w:abstractNumId w:val="1"/>
  </w:num>
  <w:num w:numId="9" w16cid:durableId="190575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2F1"/>
    <w:rsid w:val="00034616"/>
    <w:rsid w:val="0006063C"/>
    <w:rsid w:val="0015074B"/>
    <w:rsid w:val="0029639D"/>
    <w:rsid w:val="003159FF"/>
    <w:rsid w:val="00326F90"/>
    <w:rsid w:val="004C76FE"/>
    <w:rsid w:val="005B3FE1"/>
    <w:rsid w:val="00644D21"/>
    <w:rsid w:val="00837992"/>
    <w:rsid w:val="008B0DAB"/>
    <w:rsid w:val="009A5B4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62061"/>
  <w14:defaultImageDpi w14:val="300"/>
  <w15:docId w15:val="{FA70476B-92C6-4BCA-9E7E-48F68801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ゴシック" w:hAnsi="ＭＳ ゴシック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裕司 西川</cp:lastModifiedBy>
  <cp:revision>2</cp:revision>
  <dcterms:created xsi:type="dcterms:W3CDTF">2026-04-04T04:08:00Z</dcterms:created>
  <dcterms:modified xsi:type="dcterms:W3CDTF">2026-04-04T04:08:00Z</dcterms:modified>
  <cp:category/>
</cp:coreProperties>
</file>